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一生的修炼  改变自己一生的79种行为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一生的修炼  改变自己一生的79种行为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本书出售、求购地址：https://www.jiaokey.com/book/detail/10404374.html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关键词搜索：https://www.jiaokey.com/tag/一生的修炼  改变自己一生的79种行为.html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