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美国企业之父的管理艺术  50位顶尖财富巨人向你面授机宜</w:t>
      </w:r>
    </w:p>
    <w:p>
      <w:r>
        <w:rPr>
          <w:rFonts w:ascii="宋体" w:hAnsi="宋体" w:eastAsia="宋体"/>
          <w:sz w:val="24"/>
        </w:rPr>
        <w:t>（美）Andrew Carenege等著 方明，陈孟建编译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美国企业之父的管理艺术  50位顶尖财富巨人向你面授机宜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Carenege等著 方明，陈孟建编译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本书出售、求购地址：https://www.jiaokey.com/book/detail/10404369.html</w:t>
      </w:r>
    </w:p>
    <w:p>
      <w:r>
        <w:t>更多相关图书推荐：https://www.jiaokey.com</w:t>
      </w:r>
    </w:p>
    <w:p>
      <w:r>
        <w:t>（美）Andrew Carenege等著 方明，陈孟建编译 其他作品：https://www.jiaokey.com/tag/（美）Andrew Carenege等著 方明，陈孟建编译.html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关键词搜索：https://www.jiaokey.com/tag/美国企业之父的管理艺术  50位顶尖财富巨人向你面授机宜.html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