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书名：平静的艺术</w:t>
      </w:r>
    </w:p>
    <w:p>
      <w:r>
        <w:t>作者：（美）布莱恩·卢克·西沃德（Brian Luke Seaward）著；刘宏升等译</w:t>
      </w:r>
    </w:p>
    <w:p>
      <w:r>
        <w:t>出版社：北京：知识出版社</w:t>
      </w:r>
    </w:p>
    <w:p>
      <w:r>
        <w:t>出版日期：2001.01</w:t>
      </w:r>
    </w:p>
    <w:p>
      <w:r>
        <w:t>总页数：183</w:t>
      </w:r>
    </w:p>
    <w:p>
      <w:r>
        <w:t>更多请访问教客网: www.jiaokey.com</w:t>
      </w:r>
    </w:p>
    <w:p>
      <w:r>
        <w:t>平静的艺术 评论地址：https://www.jiaokey.com/book/detail/10404365.html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