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瞻顾文丛  中国的羞愧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瞻顾文丛  中国的羞愧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本书出售、求购地址：https://www.jiaokey.com/book/detail/10404340.html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关键词搜索：https://www.jiaokey.com/tag/瞻顾文丛  中国的羞愧.html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