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反邪教手册</w:t>
      </w:r>
    </w:p>
    <w:p>
      <w:r>
        <w:rPr>
          <w:rFonts w:ascii="宋体" w:hAnsi="宋体" w:eastAsia="宋体"/>
          <w:sz w:val="24"/>
        </w:rPr>
        <w:t>（德）库尔特-赫尔穆特·埃穆特（Kurt-Helmuth Eimuth）著；鲁路译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反邪教手册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（德）库尔特-赫尔穆特·埃穆特（Kurt-Helmuth Eimuth）著；鲁路译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本书出售、求购地址：https://www.jiaokey.com/book/detail/10404323.html</w:t>
      </w:r>
    </w:p>
    <w:p>
      <w:r>
        <w:t>更多相关图书推荐：https://www.jiaokey.com</w:t>
      </w:r>
    </w:p>
    <w:p>
      <w:r>
        <w:t>（德）库尔特-赫尔穆特·埃穆特（Kurt-Helmuth Eimuth）著；鲁路译 其他作品：https://www.jiaokey.com/tag/（德）库尔特-赫尔穆特·埃穆特（Kurt-Helmuth Eimuth）著；鲁路译.html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关键词搜索：https://www.jiaokey.com/tag/反邪教手册.html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