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枪，或以梦为马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枪，或以梦为马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本书出售、求购地址：https://www.jiaokey.com/book/detail/10404293.html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关键词搜索：https://www.jiaokey.com/tag/枪，或以梦为马.html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