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早熟的青苹果  青春期恋爱关系</w:t>
      </w:r>
    </w:p>
    <w:p>
      <w:r>
        <w:rPr>
          <w:rFonts w:ascii="宋体" w:hAnsi="宋体" w:eastAsia="宋体"/>
          <w:sz w:val="24"/>
        </w:rPr>
        <w:t>（英）文德尔·福尔曼（Whndol Furman）等编著；杨丁等译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早熟的青苹果  青春期恋爱关系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（英）文德尔·福尔曼（Whndol Furman）等编著；杨丁等译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本书出售、求购地址：https://www.jiaokey.com/book/detail/10404275.html</w:t>
      </w:r>
    </w:p>
    <w:p>
      <w:r>
        <w:t>更多相关图书推荐：https://www.jiaokey.com</w:t>
      </w:r>
    </w:p>
    <w:p>
      <w:r>
        <w:t>（英）文德尔·福尔曼（Whndol Furman）等编著；杨丁等译 其他作品：https://www.jiaokey.com/tag/（英）文德尔·福尔曼（Whndol Furman）等编著；杨丁等译.html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关键词搜索：https://www.jiaokey.com/tag/早熟的青苹果  青春期恋爱关系.html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