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黑夜中的锐角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黑夜中的锐角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本书出售、求购地址：https://www.jiaokey.com/book/detail/10404259.html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关键词搜索：https://www.jiaokey.com/tag/黑夜中的锐角.html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