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古摇篮  从紫溪山到金沙江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古摇篮  从紫溪山到金沙江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本书出售、求购地址：https://www.jiaokey.com/book/detail/10404237.html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关键词搜索：https://www.jiaokey.com/tag/古摇篮  从紫溪山到金沙江.html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