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书名：明明白白你的心  与老年人沟通</w:t>
      </w:r>
    </w:p>
    <w:p>
      <w:r>
        <w:t>作者：王小龙编著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明明白白你的心  与老年人沟通 评论地址：https://www.jiaokey.com/book/detail/10404212.html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