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书名：推销奇谋  让你推销得更多、更快、更轻松</w:t>
      </w:r>
    </w:p>
    <w:p>
      <w:r>
        <w:t>作者：李东赫编著</w:t>
      </w:r>
    </w:p>
    <w:p>
      <w:r>
        <w:t>出版社：北京:民族出版社,2001.02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推销奇谋  让你推销得更多、更快、更轻松 评论地址：https://www.jiaokey.com/book/detail/10404209.html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