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书名：今夜你会不会来  网络爱情小说</w:t>
      </w:r>
    </w:p>
    <w:p>
      <w:r>
        <w:t>作者：胡梅林著</w:t>
      </w:r>
    </w:p>
    <w:p>
      <w:r>
        <w:t>出版社：长春：时代文艺出版社</w:t>
      </w:r>
    </w:p>
    <w:p>
      <w:r>
        <w:t>出版日期：2000.12</w:t>
      </w:r>
    </w:p>
    <w:p>
      <w:r>
        <w:t>总页数：394</w:t>
      </w:r>
    </w:p>
    <w:p>
      <w:r>
        <w:t>更多请访问教客网: www.jiaokey.com</w:t>
      </w:r>
    </w:p>
    <w:p>
      <w:r>
        <w:t>今夜你会不会来  网络爱情小说 评论地址：https://www.jiaokey.com/book/detail/10404200.html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