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堤契诺之歌  散文、诗与画</w:t>
      </w:r>
    </w:p>
    <w:p>
      <w:r>
        <w:rPr>
          <w:rFonts w:ascii="宋体" w:hAnsi="宋体" w:eastAsia="宋体"/>
          <w:sz w:val="24"/>
        </w:rPr>
        <w:t>（德）赫尔曼·黑塞（Hermann Hesse）著；窦维仪译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堤契诺之歌  散文、诗与画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 Hesse）著；窦维仪译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本书出售、求购地址：https://www.jiaokey.com/book/detail/10404161.html</w:t>
      </w:r>
    </w:p>
    <w:p>
      <w:r>
        <w:t>更多相关图书推荐：https://www.jiaokey.com</w:t>
      </w:r>
    </w:p>
    <w:p>
      <w:r>
        <w:t>（德）赫尔曼·黑塞（Hermann Hesse）著；窦维仪译 其他作品：https://www.jiaokey.com/tag/（德）赫尔曼·黑塞（Hermann Hesse）著；窦维仪译.html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关键词搜索：https://www.jiaokey.com/tag/堤契诺之歌  散文、诗与画.html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