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太阳的金色苹果</w:t>
      </w:r>
    </w:p>
    <w:p>
      <w:r>
        <w:rPr>
          <w:rFonts w:ascii="宋体" w:hAnsi="宋体" w:eastAsia="宋体"/>
          <w:sz w:val="24"/>
        </w:rPr>
        <w:t>（美）雷·布拉德伯里（Ray Bradbury）著；毛华奋等译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太阳的金色苹果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（美）雷·布拉德伯里（Ray Bradbury）著；毛华奋等译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本书出售、求购地址：https://www.jiaokey.com/book/detail/10404154.html</w:t>
      </w:r>
    </w:p>
    <w:p>
      <w:r>
        <w:t>更多相关图书推荐：https://www.jiaokey.com</w:t>
      </w:r>
    </w:p>
    <w:p>
      <w:r>
        <w:t>（美）雷·布拉德伯里（Ray Bradbury）著；毛华奋等译 其他作品：https://www.jiaokey.com/tag/（美）雷·布拉德伯里（Ray Bradbury）著；毛华奋等译.html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关键词搜索：https://www.jiaokey.com/tag/太阳的金色苹果.html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