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不咬人的女权主义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不咬人的女权主义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本书出售、求购地址：https://www.jiaokey.com/book/detail/10404150.html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关键词搜索：https://www.jiaokey.com/tag/不咬人的女权主义.html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