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  发现人生成功与失败的奥秘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  发现人生成功与失败的奥秘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本书出售、求购地址：https://www.jiaokey.com/book/detail/10404128.html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关键词搜索：https://www.jiaokey.com/tag/成败  发现人生成功与失败的奥秘.html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