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正方·反方·评方  历届国内大学生辩论会辩词精选精评</w:t>
      </w:r>
    </w:p>
    <w:p>
      <w:r>
        <w:rPr>
          <w:rFonts w:ascii="宋体" w:hAnsi="宋体" w:eastAsia="宋体"/>
          <w:sz w:val="24"/>
        </w:rPr>
        <w:t>余培侠，舒霖主编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正方·反方·评方  历届国内大学生辩论会辩词精选精评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余培侠，舒霖主编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本书出售、求购地址：https://www.jiaokey.com/book/detail/10404121.html</w:t>
      </w:r>
    </w:p>
    <w:p>
      <w:r>
        <w:t>更多相关图书推荐：https://www.jiaokey.com</w:t>
      </w:r>
    </w:p>
    <w:p>
      <w:r>
        <w:t>余培侠，舒霖主编 其他作品：https://www.jiaokey.com/tag/余培侠，舒霖主编.html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关键词搜索：https://www.jiaokey.com/tag/正方·反方·评方  历届国内大学生辩论会辩词精选精评.html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