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致富的秘密  成为百万富翁的100个步骤</w:t>
      </w:r>
    </w:p>
    <w:p>
      <w:r>
        <w:rPr>
          <w:rFonts w:ascii="宋体" w:hAnsi="宋体" w:eastAsia="宋体"/>
          <w:sz w:val="24"/>
        </w:rPr>
        <w:t>（美）戴尔·卡耐基（Del Carnegie）著 李杨编译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致富的秘密  成为百万富翁的100个步骤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（美）戴尔·卡耐基（Del Carnegie）著 李杨编译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本书出售、求购地址：https://www.jiaokey.com/book/detail/10404113.html</w:t>
      </w:r>
    </w:p>
    <w:p>
      <w:r>
        <w:t>更多相关图书推荐：https://www.jiaokey.com</w:t>
      </w:r>
    </w:p>
    <w:p>
      <w:r>
        <w:t>（美）戴尔·卡耐基（Del Carnegie）著 李杨编译 其他作品：https://www.jiaokey.com/tag/（美）戴尔·卡耐基（Del Carnegie）著 李杨编译.html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关键词搜索：https://www.jiaokey.com/tag/致富的秘密  成为百万富翁的100个步骤.html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