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江泽民《论科学技术》学习辅导</w:t>
      </w:r>
    </w:p>
    <w:p>
      <w:r>
        <w:rPr>
          <w:rFonts w:ascii="宋体" w:hAnsi="宋体" w:eastAsia="宋体"/>
          <w:sz w:val="24"/>
        </w:rPr>
        <w:t>苗长发主编；中共中央文献研究室第四编研部编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江泽民《论科学技术》学习辅导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苗长发主编；中共中央文献研究室第四编研部编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本书出售、求购地址：https://www.jiaokey.com/book/detail/10404092.html</w:t>
      </w:r>
    </w:p>
    <w:p>
      <w:r>
        <w:t>更多相关图书推荐：https://www.jiaokey.com</w:t>
      </w:r>
    </w:p>
    <w:p>
      <w:r>
        <w:t>苗长发主编；中共中央文献研究室第四编研部编 其他作品：https://www.jiaokey.com/tag/苗长发主编；中共中央文献研究室第四编研部编.html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关键词搜索：https://www.jiaokey.com/tag/江泽民《论科学技术》学习辅导.html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