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市场营销中的消费者心理学</w:t>
      </w:r>
    </w:p>
    <w:p>
      <w:r>
        <w:rPr>
          <w:rFonts w:ascii="宋体" w:hAnsi="宋体" w:eastAsia="宋体"/>
          <w:sz w:val="24"/>
        </w:rPr>
        <w:t>（美）戈登·福克塞尔（Gordon R.Foxall）等著；裴利芳，何润宇译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市场营销中的消费者心理学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（美）戈登·福克塞尔（Gordon R.Foxall）等著；裴利芳，何润宇译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本书出售、求购地址：https://www.jiaokey.com/book/detail/10404083.html</w:t>
      </w:r>
    </w:p>
    <w:p>
      <w:r>
        <w:t>更多相关图书推荐：https://www.jiaokey.com</w:t>
      </w:r>
    </w:p>
    <w:p>
      <w:r>
        <w:t>（美）戈登·福克塞尔（Gordon R.Foxall）等著；裴利芳，何润宇译 其他作品：https://www.jiaokey.com/tag/（美）戈登·福克塞尔（Gordon R.Foxall）等著；裴利芳，何润宇译.html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关键词搜索：https://www.jiaokey.com/tag/市场营销中的消费者心理学.html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