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激发潜能：NLP成功法则</w:t>
      </w:r>
    </w:p>
    <w:p>
      <w:r>
        <w:rPr>
          <w:rFonts w:ascii="宋体" w:hAnsi="宋体" w:eastAsia="宋体"/>
          <w:sz w:val="24"/>
        </w:rPr>
        <w:t>（英）苏·奈特（Sue Knight）著；朱莉琪译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激发潜能：NLP成功法则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（英）苏·奈特（Sue Knight）著；朱莉琪译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本书出售、求购地址：https://www.jiaokey.com/book/detail/10404082.html</w:t>
      </w:r>
    </w:p>
    <w:p>
      <w:r>
        <w:t>更多相关图书推荐：https://www.jiaokey.com</w:t>
      </w:r>
    </w:p>
    <w:p>
      <w:r>
        <w:t>（英）苏·奈特（Sue Knight）著；朱莉琪译 其他作品：https://www.jiaokey.com/tag/（英）苏·奈特（Sue Knight）著；朱莉琪译.html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关键词搜索：https://www.jiaokey.com/tag/激发潜能：NLP成功法则.html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