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老师本是老实人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老师本是老实人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本书出售、求购地址：https://www.jiaokey.com/book/detail/10404077.html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关键词搜索：https://www.jiaokey.com/tag/老师本是老实人.html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