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书名：似神境界  青春传奇与创新智慧</w:t>
      </w:r>
    </w:p>
    <w:p>
      <w:r>
        <w:t>作者：金马著</w:t>
      </w:r>
    </w:p>
    <w:p>
      <w:r>
        <w:t>出版社：石家庄:河北人民出版社,2000.08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似神境界  青春传奇与创新智慧 评论地址：https://www.jiaokey.com/book/detail/10404057.html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