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谁解风情  10年精短随笔100篇</w:t>
      </w:r>
    </w:p>
    <w:p>
      <w:r>
        <w:rPr>
          <w:rFonts w:ascii="宋体" w:hAnsi="宋体" w:eastAsia="宋体"/>
          <w:sz w:val="24"/>
        </w:rPr>
        <w:t>百花文艺出版社编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谁解风情  10年精短随笔100篇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本书出售、求购地址：https://www.jiaokey.com/book/detail/10404027.html</w:t>
      </w:r>
    </w:p>
    <w:p>
      <w:r>
        <w:t>更多相关图书推荐：https://www.jiaokey.com</w:t>
      </w:r>
    </w:p>
    <w:p>
      <w:r>
        <w:t>百花文艺出版社编 其他作品：https://www.jiaokey.com/tag/百花文艺出版社编.html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关键词搜索：https://www.jiaokey.com/tag/谁解风情  10年精短随笔100篇.html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