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书名：时间的影子</w:t>
      </w:r>
    </w:p>
    <w:p>
      <w:r>
        <w:t>作者：珊珊编</w:t>
      </w:r>
    </w:p>
    <w:p>
      <w:r>
        <w:t>出版社：上海:百家出版社,2001.07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时间的影子 评论地址：https://www.jiaokey.com/book/detail/10404003.html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