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书名：岁月沉沙  第3部  风雨归舟</w:t>
      </w:r>
    </w:p>
    <w:p>
      <w:r>
        <w:t>作者：（台）罗兰著</w:t>
      </w:r>
    </w:p>
    <w:p>
      <w:r>
        <w:t>出版社：深圳:海天出版社,1998.09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岁月沉沙  第3部  风雨归舟 评论地址：https://www.jiaokey.com/book/detail/10403997.html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