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老虎的黄昏  人文视野里的哺乳动物</w:t>
      </w:r>
    </w:p>
    <w:p>
      <w:r>
        <w:rPr>
          <w:rFonts w:ascii="宋体" w:hAnsi="宋体" w:eastAsia="宋体"/>
          <w:sz w:val="24"/>
        </w:rPr>
        <w:t>席永君，李晓铃编译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老虎的黄昏  人文视野里的哺乳动物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席永君，李晓铃编译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本书出售、求购地址：https://www.jiaokey.com/book/detail/10403989.html</w:t>
      </w:r>
    </w:p>
    <w:p>
      <w:r>
        <w:t>更多相关图书推荐：https://www.jiaokey.com</w:t>
      </w:r>
    </w:p>
    <w:p>
      <w:r>
        <w:t>席永君，李晓铃编译 其他作品：https://www.jiaokey.com/tag/席永君，李晓铃编译.html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关键词搜索：https://www.jiaokey.com/tag/老虎的黄昏  人文视野里的哺乳动物.html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