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蝴蝶的翅膀  人文视野里的昆虫世界</w:t>
      </w:r>
    </w:p>
    <w:p>
      <w:r>
        <w:rPr>
          <w:rFonts w:ascii="宋体" w:hAnsi="宋体" w:eastAsia="宋体"/>
          <w:sz w:val="24"/>
        </w:rPr>
        <w:t>席永君，李晓铃编译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蝴蝶的翅膀  人文视野里的昆虫世界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席永君，李晓铃编译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本书出售、求购地址：https://www.jiaokey.com/book/detail/10403988.html</w:t>
      </w:r>
    </w:p>
    <w:p>
      <w:r>
        <w:t>更多相关图书推荐：https://www.jiaokey.com</w:t>
      </w:r>
    </w:p>
    <w:p>
      <w:r>
        <w:t>席永君，李晓铃编译 其他作品：https://www.jiaokey.com/tag/席永君，李晓铃编译.html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关键词搜索：https://www.jiaokey.com/tag/蝴蝶的翅膀  人文视野里的昆虫世界.html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