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书名：中国女性传奇故事  上</w:t>
      </w:r>
    </w:p>
    <w:p>
      <w:r>
        <w:t>作者：戚宜君著</w:t>
      </w:r>
    </w:p>
    <w:p>
      <w:r>
        <w:t>出版社：北京:中国友谊出版公司,2000.01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中国女性传奇故事  上 评论地址：https://www.jiaokey.com/book/detail/10403970.html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