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书名：后宫惊魂  十二宫女刺嘉靖</w:t>
      </w:r>
    </w:p>
    <w:p>
      <w:r>
        <w:t>作者：王学东著</w:t>
      </w:r>
    </w:p>
    <w:p>
      <w:r>
        <w:t>出版社：北京:长虹出版公司,2001.01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后宫惊魂  十二宫女刺嘉靖 评论地址：https://www.jiaokey.com/book/detail/10403969.html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