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成年礼  火海之外，一支孤独的火苗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成年礼  火海之外，一支孤独的火苗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本书出售、求购地址：https://www.jiaokey.com/book/detail/10403961.html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关键词搜索：https://www.jiaokey.com/tag/成年礼  火海之外，一支孤独的火苗.html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