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书名：我的中国胆</w:t>
      </w:r>
    </w:p>
    <w:p>
      <w:r>
        <w:t>作者：黄一龙著</w:t>
      </w:r>
    </w:p>
    <w:p>
      <w:r>
        <w:t>出版社：长春:长春出版社,2001.09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我的中国胆 评论地址：https://www.jiaokey.com/book/detail/10403944.html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