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书名：你根本吓不住人家</w:t>
      </w:r>
    </w:p>
    <w:p>
      <w:r>
        <w:t>作者：焦国标著；周喜悦绘画</w:t>
      </w:r>
    </w:p>
    <w:p>
      <w:r>
        <w:t>出版社：长春:长春出版社,2001.09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你根本吓不住人家 评论地址：https://www.jiaokey.com/book/detail/10403943.html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