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绝境的地图  祝勇自选集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绝境的地图  祝勇自选集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本书出售、求购地址：https://www.jiaokey.com/book/detail/10403909.html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关键词搜索：https://www.jiaokey.com/tag/绝境的地图  祝勇自选集.html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