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第4辑  生活·感受·随想</w:t>
      </w:r>
    </w:p>
    <w:p>
      <w:r>
        <w:t>作者：郝铭鉴，朱威廉主编</w:t>
      </w:r>
    </w:p>
    <w:p>
      <w:r>
        <w:t>出版社：上海:上海文化出版社,2001.05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榕树下  第4辑  生活·感受·随想 评论地址：https://www.jiaokey.com/book/detail/10403904.html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