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月亮下的爱情药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月亮下的爱情药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本书出售、求购地址：https://www.jiaokey.com/book/detail/10403879.html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关键词搜索：https://www.jiaokey.com/tag/月亮下的爱情药.html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