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温馨小品  2  我们的心情  我们的故事</w:t>
      </w:r>
    </w:p>
    <w:p>
      <w:r>
        <w:rPr>
          <w:rFonts w:ascii="宋体" w:hAnsi="宋体" w:eastAsia="宋体"/>
          <w:sz w:val="24"/>
        </w:rPr>
        <w:t>中国时报浮世绘版编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温馨小品  2  我们的心情  我们的故事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中国时报浮世绘版编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本书出售、求购地址：https://www.jiaokey.com/book/detail/10403858.html</w:t>
      </w:r>
    </w:p>
    <w:p>
      <w:r>
        <w:t>更多相关图书推荐：https://www.jiaokey.com</w:t>
      </w:r>
    </w:p>
    <w:p>
      <w:r>
        <w:t>中国时报浮世绘版编 其他作品：https://www.jiaokey.com/tag/中国时报浮世绘版编.html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关键词搜索：https://www.jiaokey.com/tag/温馨小品  2  我们的心情  我们的故事.html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