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钟叔河散文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钟叔河散文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本书出售、求购地址：https://www.jiaokey.com/book/detail/10403853.html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关键词搜索：https://www.jiaokey.com/tag/钟叔河散文.html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