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错开的花  诗集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错开的花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本书出售、求购地址：https://www.jiaokey.com/book/detail/10403843.html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关键词搜索：https://www.jiaokey.com/tag/错开的花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