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绿风土  散文集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绿风土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本书出售、求购地址：https://www.jiaokey.com/book/detail/10403842.html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关键词搜索：https://www.jiaokey.com/tag/绿风土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