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北方的河  中短篇小说集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北方的河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本书出售、求购地址：https://www.jiaokey.com/book/detail/10403820.html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关键词搜索：https://www.jiaokey.com/tag/北方的河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