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牧人笔记  散文集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牧人笔记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本书出售、求购地址：https://www.jiaokey.com/book/detail/10403818.html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关键词搜索：https://www.jiaokey.com/tag/牧人笔记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