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书名：阳光下的注视</w:t>
      </w:r>
    </w:p>
    <w:p>
      <w:r>
        <w:t>作者：杨丽红著</w:t>
      </w:r>
    </w:p>
    <w:p>
      <w:r>
        <w:t>出版社：天津：天津教育出版社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阳光下的注视 评论地址：https://www.jiaokey.com/book/detail/10403810.html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