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  苏洵</w:t>
      </w:r>
    </w:p>
    <w:p>
      <w:r>
        <w:t>作者：乔万民，吴永哲主编；（宋）苏洵著</w:t>
      </w:r>
    </w:p>
    <w:p>
      <w:r>
        <w:t>出版社：天津:天津人民出版社,2001.06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唐宋八大家  苏洵 评论地址：https://www.jiaokey.com/book/detail/10403788.html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