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书名：别敲我的门，我不在</w:t>
      </w:r>
    </w:p>
    <w:p>
      <w:r>
        <w:t>作者：戴来著</w:t>
      </w:r>
    </w:p>
    <w:p>
      <w:r>
        <w:t>出版社：天津:百花文艺出版社,2001.05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别敲我的门，我不在 评论地址：https://www.jiaokey.com/book/detail/10403787.html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