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书名：爱意丛林  春情萌醒与人生恋歌</w:t>
      </w:r>
    </w:p>
    <w:p>
      <w:r>
        <w:t>作者：金马著</w:t>
      </w:r>
    </w:p>
    <w:p>
      <w:r>
        <w:t>出版社：石家庄:河北人民出版社,2000.08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爱意丛林  春情萌醒与人生恋歌 评论地址：https://www.jiaokey.com/book/detail/10403785.html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