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书名：脂砚斋重评石头记甲戌校本</w:t>
      </w:r>
    </w:p>
    <w:p>
      <w:r>
        <w:t>作者：（清）曹雪芹著；（清）&lt;font color=Red&gt;脂&lt;/font&gt;砚斋评；邓遂夫校订</w:t>
      </w:r>
    </w:p>
    <w:p>
      <w:r>
        <w:t>出版社：北京:作家出版社,2000.12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脂砚斋重评石头记甲戌校本 评论地址：https://www.jiaokey.com/book/detail/10403764.html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