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怅望千秋  唐诗之旅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怅望千秋  唐诗之旅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本书出售、求购地址：https://www.jiaokey.com/book/detail/10403739.html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关键词搜索：https://www.jiaokey.com/tag/怅望千秋  唐诗之旅.html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