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书名：高三四兄弟</w:t>
      </w:r>
    </w:p>
    <w:p>
      <w:r>
        <w:t>作者：陈安栋著</w:t>
      </w:r>
    </w:p>
    <w:p>
      <w:r>
        <w:t>出版社：上海：东方出版中心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高三四兄弟 评论地址：https://www.jiaokey.com/book/detail/10403717.html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