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书名：中国经典阅读  《东周列国志》菁华</w:t>
      </w:r>
    </w:p>
    <w:p>
      <w:r>
        <w:t>作者：（明）冯梦龙著；（清）蔡元放编</w:t>
      </w:r>
    </w:p>
    <w:p>
      <w:r>
        <w:t>出版社：上海:上海远东出版社,2001.12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中国经典阅读  《东周列国志》菁华 评论地址：https://www.jiaokey.com/book/detail/10403701.html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